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UFCU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Bachelor's Degree in Video Game Design, and my hobbies include making small games, playing video games, and hanging out with friends and family.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17th is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Premium business checking has ________ _______ up to $1,500.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6, 1936 – Charter signed by Board of Directors and opened for business with 30 ________ and $855 in deposits.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flexible _______ _______Certificates can help make savvy savers. Young Members, (age 17 and under) with a Kidz or Teen Savings account qualify.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self-proclaimed Disney fanatic and enjoy visiting Disneyworld as often as possible. Who am I?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grew up in Flagstaff, AZ. I went to Colorado State University and got a BA in Performing Arts.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number 32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enjoy spending time with my family, outdoor activities, being around positive people, music and most of all.... FOOD!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 branch 25 and 27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pre-order and pickup debit cards. When your item is ready, we’ll let you know via email. The (POP) locations are Mueller and ________ interactive financial centers.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enjoy hanging out with my friends, working out, outdoor activities, sports, and enjoy hikes/walks with my husky (Nala). Who am I?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newest MSR’s are Danny and 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daily yoga stretches come from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2012 – UFCU purchased a new facility “_____ _____” to serve as corporate headquarters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2018 – UFCU named best credit union, best mortgage lender, and best bank in the Austin American-_______  2018 Best of the Best Awards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my free time I enjoy going hiking with my two dogs Archer and Hansen as well as attending concerts.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 Yelle’s middle name is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my free time, I love to spend time exploring new restaurants and parks; I also love to peruse Pinterest for new recipes.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received a call from 512-498-2270. Who called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near Hero’s desk. I took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UFCU</dc:title>
  <dcterms:created xsi:type="dcterms:W3CDTF">2021-10-11T20:16:24Z</dcterms:created>
  <dcterms:modified xsi:type="dcterms:W3CDTF">2021-10-11T20:16:24Z</dcterms:modified>
</cp:coreProperties>
</file>