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UNITE 4 - VOICI MA FAMILLE</w:t>
      </w:r>
    </w:p>
    <w:p>
      <w:pPr>
        <w:pStyle w:val="Questions"/>
      </w:pPr>
      <w:r>
        <w:t xml:space="preserve">1. MELLFIA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2. -GARRDEPNE </w:t>
      </w:r>
      <w:r>
        <w:rPr>
          <w:u w:val="single"/>
        </w:rPr>
        <w:t xml:space="preserve">________________________________________</w:t>
      </w:r>
    </w:p>
    <w:p>
      <w:pPr>
        <w:pStyle w:val="Questions"/>
      </w:pPr>
      <w:r>
        <w:t xml:space="preserve">3. REFER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4. USROE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5. NSPIOOS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6. OETTUR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7. SMREHAT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8. IECNH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9. HTAC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10. TTPEI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11. DANRG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12. RDLOE </w:t>
      </w:r>
      <w:r>
        <w:rPr>
          <w:u w:val="single"/>
        </w:rPr>
        <w:t xml:space="preserve">_____________________________________________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 4 - VOICI MA FAMILLE</dc:title>
  <dcterms:created xsi:type="dcterms:W3CDTF">2021-10-11T20:37:45Z</dcterms:created>
  <dcterms:modified xsi:type="dcterms:W3CDTF">2021-10-11T20:37:45Z</dcterms:modified>
</cp:coreProperties>
</file>