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UNIT 216 MAKE UP REVISION 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I CAN BE SEEN AS SMALL HOLE ON THE SURFACE OF THE SKIN AND SWEAT IS EXCRETED FROM THE SKIN HERE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I AM USED IN COLOUR CORRECTION TO COVER DARK BLUE CIRCLES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MY SKIN IS MOIST TO TOUCH AND MY MAKE UP SEEMS TO COME OFF QUITE EASILY WHAT IS MY SKIN TYPE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THE NAME OF THE BONE THAT FORMS THE FOREHEAD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THE MIDDLE LAYER OF THE SKIN IS CALLED 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I AM A FUNGAL INFECTION AND I AM RECOGNISED BECAUSE I APPEAR IN THE SHAPE OF A CIRCLE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OUR SKIN ACTS AS A BARRIER TO DIRT, POLLUTION AND THE SUN, THIS SKIN FUNCTION IS CALLED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I AM AN OILY WAXY SUBSTANCE THAT IS SECRETED BY THE SEBACEOUS GLAND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I AM USED WHEN CLEANSING THE SKIN AND I HELP TO TIGHTEN THE PORES AND BALANCE THE PH LEVELS IN THE SKIN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EVERY ONE HAS 2 SETS OF 12 OF THESE BONES AND THEY PROTECT THE LUNGS AND HEART 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216 MAKE UP REVISION </dc:title>
  <dcterms:created xsi:type="dcterms:W3CDTF">2021-10-11T20:28:19Z</dcterms:created>
  <dcterms:modified xsi:type="dcterms:W3CDTF">2021-10-11T20:28:19Z</dcterms:modified>
</cp:coreProperties>
</file>