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UNIT # 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potential for harm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shouldn't wear when working on electricity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using power tools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covers workplace safety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working in hot temperatures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asbestos fibers inhaled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nitrogen cylinder must use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90dB 8 hours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removing asbestos filter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must extend 3' above step off surface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inspect refillable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release of refrigerant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water on class c fire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bill facing foward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transport cylinders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lockout/tagout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# 2</dc:title>
  <dcterms:created xsi:type="dcterms:W3CDTF">2021-10-11T20:20:20Z</dcterms:created>
  <dcterms:modified xsi:type="dcterms:W3CDTF">2021-10-11T20:20:20Z</dcterms:modified>
</cp:coreProperties>
</file>