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Physicist who made foundational contributions to understanding atomic structure and quantum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cannot be broken down into simpler components by any non-nuclear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Equivalent to the number of protons and neutrons in the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stable subatomic particle occurring in all atomic nuclei, with a positive electric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stable subatomic particle with a charge of negative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used to describe the size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matter is made up of tiny indivisible particles (atoms).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monovalent mostly basic metals of group I of the periodic table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Are a group of elements on the periodic table found in group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to which an element tends to gain electrons and form negative ions in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 metallic chemical elements with atomic numbers from 89 to 103, actinium through lawrencium.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believed that all matter was made of The Four Elements which are Fire, Earth, Air, and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</dc:title>
  <dcterms:created xsi:type="dcterms:W3CDTF">2021-10-11T20:30:35Z</dcterms:created>
  <dcterms:modified xsi:type="dcterms:W3CDTF">2021-10-11T20:30:35Z</dcterms:modified>
</cp:coreProperties>
</file>