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UNIT 5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Leader of a violent slave rebellion in Virginia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1853 purchase by the US of land from Mexico that established the US - Mexican boundary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practice of winning candidates rewarding their supporters with government jobs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man prohibited slavery in land gained from Mexico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19th century belief that the US would expand westward to the pacific ocean and mexican territory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freeing of slaves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Former slave who became an abolitionist and women's right activist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right to vote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Journey where Cherokee people were forcibly moved from Georgia to the Indian Territory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Vice President in the time where Andrew Jackson was President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this movement used religion to appeal people's emotions and faith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reformer who worked for improved treatment of the mentally 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organized effort to prevent the drinking of alcoholic beverages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abolitionist leader who published "the liberator"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series of agreements passed by congress in 1820 to maintain the balance of power between slave sates and free states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"the common man"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treaty ended the war 1848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movement to end slavery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Andrew Jackson confronted this important issue during his presidency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5 crossword puzzle</dc:title>
  <dcterms:created xsi:type="dcterms:W3CDTF">2021-10-11T20:32:09Z</dcterms:created>
  <dcterms:modified xsi:type="dcterms:W3CDTF">2021-10-11T20:32:09Z</dcterms:modified>
</cp:coreProperties>
</file>