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UNKNOWN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you see, feel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maybe you licked at some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like rules you have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thing, which covers your shoulders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work for less money it's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lazyness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with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poppy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 WORDS</dc:title>
  <dcterms:created xsi:type="dcterms:W3CDTF">2021-10-11T20:39:30Z</dcterms:created>
  <dcterms:modified xsi:type="dcterms:W3CDTF">2021-10-11T20:39:30Z</dcterms:modified>
</cp:coreProperties>
</file>