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UNKNOWN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see, feel smthg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lazyness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thing, which covers your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a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work for less money it's..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with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like rules you have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probably licked them in the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 WORDS</dc:title>
  <dcterms:created xsi:type="dcterms:W3CDTF">2021-10-11T20:39:32Z</dcterms:created>
  <dcterms:modified xsi:type="dcterms:W3CDTF">2021-10-11T20:39:32Z</dcterms:modified>
</cp:coreProperties>
</file>