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USDA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Veterinary Medical Officer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Nondiscrimination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Wildlife Services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TEFAP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QTV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Emergency Food Assistance Program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Accredited Certifying Agent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KYF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Direct Payments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Let's Move! In Indian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Know Your Farmer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Electronic Trade Document Exchange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Qualified Through Verification Program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e-TDE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Bacillus Thuringiensis (bacterium)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United States Code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Clean Air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Standard Operating Procedure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Research, Education, and Economics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Healthy Eating Index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Glossary</dc:title>
  <dcterms:created xsi:type="dcterms:W3CDTF">2021-10-11T20:44:28Z</dcterms:created>
  <dcterms:modified xsi:type="dcterms:W3CDTF">2021-10-11T20:44:28Z</dcterms:modified>
</cp:coreProperties>
</file>