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Teddy and Franklin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Oats, or a settler in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part of The New Deal still in place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resigned to avoid impeachment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Refused to give up her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Scott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Founded in 1585, lost in 1590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Stanton and Anthony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Purported to have a relationship with John Smith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Lincoln's and Kenndy's 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Triangle Shirtwaist's demise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'crashed' in 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for many an immigrant to flee native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Title of MLK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largest Native American tribes in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Stamp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Gettysburg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Drink that was dumped into Boston Harbor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</dc:title>
  <dcterms:created xsi:type="dcterms:W3CDTF">2021-10-11T20:15:07Z</dcterms:created>
  <dcterms:modified xsi:type="dcterms:W3CDTF">2021-10-11T20:15:07Z</dcterms:modified>
</cp:coreProperties>
</file>