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can congress barrow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 persons sole right to manufacture use or sell any new and useful art, machine, manufacturor or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right of an author to reproduce, publish sell their creative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terms can a president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can nominate a successor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proper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a bill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of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Liberal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Conservative party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 </dc:title>
  <dcterms:created xsi:type="dcterms:W3CDTF">2021-10-11T20:43:06Z</dcterms:created>
  <dcterms:modified xsi:type="dcterms:W3CDTF">2021-10-11T20:43:06Z</dcterms:modified>
</cp:coreProperties>
</file>