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Ultimate Crossword: Let’s Get Cookin’ !!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Bill’s Secretary of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cats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Chip’s second clown persona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widely printed catalog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citrus inspiration for Zeppelin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Israel’s third most populated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Pearls original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Roald Dahl’s third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Boy band star born on Dan’s birthday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Smoothly and satisfactorily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pretending to like what’s trendy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Unpremeditated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“Too cute to handle”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Weezer’s first proper album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“My Cousin Vinny” director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 Cruise and a killer soundtrack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Ted Leo attended the University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 before Largo or lime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impeached President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Crossword: Let’s Get Cookin’ !! </dc:title>
  <dcterms:created xsi:type="dcterms:W3CDTF">2021-10-11T20:17:13Z</dcterms:created>
  <dcterms:modified xsi:type="dcterms:W3CDTF">2021-10-11T20:17:13Z</dcterms:modified>
</cp:coreProperties>
</file>