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Um idk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sunflower    </w:t>
      </w:r>
      <w:r>
        <w:t xml:space="preserve">   nails    </w:t>
      </w:r>
      <w:r>
        <w:t xml:space="preserve">   horses    </w:t>
      </w:r>
      <w:r>
        <w:t xml:space="preserve">   cows    </w:t>
      </w:r>
      <w:r>
        <w:t xml:space="preserve">   goat    </w:t>
      </w:r>
      <w:r>
        <w:t xml:space="preserve">   glasses    </w:t>
      </w:r>
      <w:r>
        <w:t xml:space="preserve">   pillow    </w:t>
      </w:r>
      <w:r>
        <w:t xml:space="preserve">   sharpie    </w:t>
      </w:r>
      <w:r>
        <w:t xml:space="preserve">   ghost    </w:t>
      </w:r>
      <w:r>
        <w:t xml:space="preserve">   chapstick    </w:t>
      </w:r>
      <w:r>
        <w:t xml:space="preserve">   Mcgriddle    </w:t>
      </w:r>
      <w:r>
        <w:t xml:space="preserve">   Mcdonalds    </w:t>
      </w:r>
      <w:r>
        <w:t xml:space="preserve">   pencil    </w:t>
      </w:r>
      <w:r>
        <w:t xml:space="preserve">   dean lewis    </w:t>
      </w:r>
      <w:r>
        <w:t xml:space="preserve">   khalid    </w:t>
      </w:r>
      <w:r>
        <w:t xml:space="preserve">   makeup    </w:t>
      </w:r>
      <w:r>
        <w:t xml:space="preserve">   yeet    </w:t>
      </w:r>
      <w:r>
        <w:t xml:space="preserve">   avocado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idk</dc:title>
  <dcterms:created xsi:type="dcterms:W3CDTF">2021-10-11T20:16:50Z</dcterms:created>
  <dcterms:modified xsi:type="dcterms:W3CDTF">2021-10-11T20:16:50Z</dcterms:modified>
</cp:coreProperties>
</file>