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UnA Crossword for Austin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Butting heads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a nice 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And in the end, the love you make is equal to the love you take album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Wallace or Nathanael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to gaze at starry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way to drive off evil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Dance or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you might spot a kinkajou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just a jump to the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sound of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Leadville and Denver are on the 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Wind in  the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Answering chant at soccer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Gates of ritual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Signature Fosse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Go-along with top hat and 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Straight to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Cooperstown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Colorado has 53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 Crossword for Austin</dc:title>
  <dcterms:created xsi:type="dcterms:W3CDTF">2021-10-11T20:17:38Z</dcterms:created>
  <dcterms:modified xsi:type="dcterms:W3CDTF">2021-10-11T20:17:38Z</dcterms:modified>
</cp:coreProperties>
</file>