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Una Domenica Italiana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Stando Sotto e' piu'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Agli Inizi era di Corrado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si Ascoltava alla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buona Quella della Nonna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Diceva che era Bestiale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Manca di Prima Mattina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Erano i Giganti dei Bambini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Manca alla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Molte Regioni si visita nel pomeriggio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Volte Sostituisce Il Sonnellino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Domenica Italiana</dc:title>
  <dcterms:created xsi:type="dcterms:W3CDTF">2021-10-11T20:17:50Z</dcterms:created>
  <dcterms:modified xsi:type="dcterms:W3CDTF">2021-10-11T20:17:50Z</dcterms:modified>
</cp:coreProperties>
</file>