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new camp if the soldiers didn’t work, what would they do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did the main character go back to Japan to run for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character’s wife’s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main character use to tell his family that he was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main character’s best friend’s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main character always get into when he was young?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 was the main character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main character’s brother’s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main character struggle with when he got back from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was the main character a prisoner?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the main character got back from the war, what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believed that the main character could be more than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 the first camp got bombed, what did the soldiers have to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country was the main character’s family originally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the main character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main character’s son’s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one thing that really helped the main character after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going into the war, what was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main character’s daughter’s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town call the main character in high school track? Torrance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war was going on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Instead of revenge, the main character decided to give japan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did the main character make a promise to God?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only food left from the plane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soldiers have to kill to eat while lost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soldiers doing when they found out the war was 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Other than a plane crash, what did the main character survive?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the main character call his prison camp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days was the main character lost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During the war, the main character was taken capture by who?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 Puzzle</dc:title>
  <dcterms:created xsi:type="dcterms:W3CDTF">2021-10-11T20:18:58Z</dcterms:created>
  <dcterms:modified xsi:type="dcterms:W3CDTF">2021-10-11T20:18:58Z</dcterms:modified>
</cp:coreProperties>
</file>