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Uncommon names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Aidan    </w:t>
      </w:r>
      <w:r>
        <w:t xml:space="preserve">   Autumn    </w:t>
      </w:r>
      <w:r>
        <w:t xml:space="preserve">   Braxton    </w:t>
      </w:r>
      <w:r>
        <w:t xml:space="preserve">   Colton    </w:t>
      </w:r>
      <w:r>
        <w:t xml:space="preserve">   Cosmo    </w:t>
      </w:r>
      <w:r>
        <w:t xml:space="preserve">   Damion    </w:t>
      </w:r>
      <w:r>
        <w:t xml:space="preserve">   Demarcus    </w:t>
      </w:r>
      <w:r>
        <w:t xml:space="preserve">   Domenic    </w:t>
      </w:r>
      <w:r>
        <w:t xml:space="preserve">   Esther    </w:t>
      </w:r>
      <w:r>
        <w:t xml:space="preserve">   Ezequiel    </w:t>
      </w:r>
      <w:r>
        <w:t xml:space="preserve">   Fergus    </w:t>
      </w:r>
      <w:r>
        <w:t xml:space="preserve">   Fredrick    </w:t>
      </w:r>
      <w:r>
        <w:t xml:space="preserve">   Griffith    </w:t>
      </w:r>
      <w:r>
        <w:t xml:space="preserve">   Hart    </w:t>
      </w:r>
      <w:r>
        <w:t xml:space="preserve">   Indigo    </w:t>
      </w:r>
      <w:r>
        <w:t xml:space="preserve">   Jebel    </w:t>
      </w:r>
      <w:r>
        <w:t xml:space="preserve">   Josiah    </w:t>
      </w:r>
      <w:r>
        <w:t xml:space="preserve">   Kermit    </w:t>
      </w:r>
      <w:r>
        <w:t xml:space="preserve">   Lenard    </w:t>
      </w:r>
      <w:r>
        <w:t xml:space="preserve">   Lesley    </w:t>
      </w:r>
      <w:r>
        <w:t xml:space="preserve">   Lucienne    </w:t>
      </w:r>
      <w:r>
        <w:t xml:space="preserve">   Malachy    </w:t>
      </w:r>
      <w:r>
        <w:t xml:space="preserve">   Mila    </w:t>
      </w:r>
      <w:r>
        <w:t xml:space="preserve">   Miquel    </w:t>
      </w:r>
      <w:r>
        <w:t xml:space="preserve">   Nile    </w:t>
      </w:r>
      <w:r>
        <w:t xml:space="preserve">   Odis    </w:t>
      </w:r>
      <w:r>
        <w:t xml:space="preserve">   Peter    </w:t>
      </w:r>
      <w:r>
        <w:t xml:space="preserve">   Quinn    </w:t>
      </w:r>
      <w:r>
        <w:t xml:space="preserve">   Raoul    </w:t>
      </w:r>
      <w:r>
        <w:t xml:space="preserve">   Rufus    </w:t>
      </w:r>
      <w:r>
        <w:t xml:space="preserve">   Skylar    </w:t>
      </w:r>
      <w:r>
        <w:t xml:space="preserve">   Theo    </w:t>
      </w:r>
      <w:r>
        <w:t xml:space="preserve">   Vaughan    </w:t>
      </w:r>
      <w:r>
        <w:t xml:space="preserve">   Verena    </w:t>
      </w:r>
      <w:r>
        <w:t xml:space="preserve">   Vita    </w:t>
      </w:r>
      <w:r>
        <w:t xml:space="preserve">   Waldo    </w:t>
      </w:r>
      <w:r>
        <w:t xml:space="preserve">   Waylon    </w:t>
      </w:r>
      <w:r>
        <w:t xml:space="preserve">   Xavier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Uncommon names</dc:title>
  <dcterms:created xsi:type="dcterms:W3CDTF">2021-10-11T20:17:50Z</dcterms:created>
  <dcterms:modified xsi:type="dcterms:W3CDTF">2021-10-11T20:17:50Z</dcterms:modified>
</cp:coreProperties>
</file>