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Understanding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UNDERSTAND    </w:t>
      </w:r>
      <w:r>
        <w:t xml:space="preserve">   SENSE    </w:t>
      </w:r>
      <w:r>
        <w:t xml:space="preserve">   MASTER    </w:t>
      </w:r>
      <w:r>
        <w:t xml:space="preserve">   EXPLAIN    </w:t>
      </w:r>
      <w:r>
        <w:t xml:space="preserve">   LEARN    </w:t>
      </w:r>
      <w:r>
        <w:t xml:space="preserve">   KNOW    </w:t>
      </w:r>
      <w:r>
        <w:t xml:space="preserve">   GRASP    </w:t>
      </w:r>
      <w:r>
        <w:t xml:space="preserve">   GET    </w:t>
      </w:r>
      <w:r>
        <w:t xml:space="preserve">   FOLLOW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</dc:title>
  <dcterms:created xsi:type="dcterms:W3CDTF">2021-10-11T20:19:05Z</dcterms:created>
  <dcterms:modified xsi:type="dcterms:W3CDTF">2021-10-11T20:19:05Z</dcterms:modified>
</cp:coreProperties>
</file>