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Unidad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Daughter-in-law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Fiancé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Bachelor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Relative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Father-in-law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Married couple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great-grandson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Brother-in-law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Godmother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Great, great grandparents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Widower / widow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Ahijado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Stepdaughter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Triplets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Son-in-law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2</dc:title>
  <dcterms:created xsi:type="dcterms:W3CDTF">2021-10-11T20:19:24Z</dcterms:created>
  <dcterms:modified xsi:type="dcterms:W3CDTF">2021-10-11T20:19:24Z</dcterms:modified>
</cp:coreProperties>
</file>