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Unit 10 Crossword - Fariah Sultana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permanent relief program that provides pensions to the elderly and disablied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paying for a product through timely payments; for example, using a credit card or repaying an auto loan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economic  system characterized by private ownership of the means of production and by private initiative, competition, and profit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banks that close temporarily or permanently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provided 8.5 million people with jobs over the next 8 years including the arts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sudden decline of stock prices, resulting in a significant loss of money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average annual income per person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tax required on money earned after the approval of the 16th Amendment in 1913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president Franklin D. Roosevelt's programs adopted during the 1930s to advance America's economic recovery and social welfare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percentage of labor force that is willing and able to work, doesn't have a job, and is actively looking for employment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shantytown built by unemployed and destitute people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series of radio broadcasts made by President Franklin Delano Roosevelt to the 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provided men ages 18-25 with jobs restoring and improving national parks and other public lands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total market value of all final goods and services produced in an economy in a given year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producing large quantities of goods through the use of machinery and a division of labor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a period of severe dust storms that greatly damaged the economy and agriculture of the 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period between 1929 and 1941, when unemployment rose to record high of 25% of the workforce, bank failures increased, and business bankruptcies occurred every month.\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usually associated with capitalism and the free enterprise system wherein businesses have the opportunity to provide the best product or service at the lowest price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regular payment made to someone in retirement from a fund that they or their employer has contributed throughout their working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establishes workers' rights to unionize, collectively bargain with employers, and investigate unfair labor practices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10 Crossword - Fariah Sultana</dc:title>
  <dcterms:created xsi:type="dcterms:W3CDTF">2021-10-11T20:23:40Z</dcterms:created>
  <dcterms:modified xsi:type="dcterms:W3CDTF">2021-10-11T20:23:40Z</dcterms:modified>
</cp:coreProperties>
</file>