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11: WWII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illegal take over of government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the Nazis in WWII.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Areas occupied by other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authoritarian right-wing system of organization/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political theory where all property is publicly owned and each person works and is paid according to their abilities and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military strategy that involves destroying anything useful to the enemy.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action of appeasing.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intense military campaign that intended a quick victory.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Places established by Nazis for the confinement and persecution of prisoners.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Organization that brought about international cooperation on: health, labor problems, refugee affairs, 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Hostility towards Jews.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of government with a dictator.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Nuclear weapon first used in WWII.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Moving from one island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Wall that separated the Eastern (soviet) part of Germany from the Western (allied)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Political principles of the National Socialist German Workers'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annexation of Austria into Nazi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Biased information that promotes or publicize a particular political point of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Believing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Leader of Russia in WWII.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11: WWII</dc:title>
  <dcterms:created xsi:type="dcterms:W3CDTF">2021-10-11T20:23:51Z</dcterms:created>
  <dcterms:modified xsi:type="dcterms:W3CDTF">2021-10-11T20:23:51Z</dcterms:modified>
</cp:coreProperties>
</file>