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1.3 Spelling Practice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body of water surrounded by 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gift from God to each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special day or appointment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expression to show happiness, joy or kindness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no longer new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is "okay" or even "fancy" depending on your meaning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to glide on wheels or blades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beautiful fragrant flower with thorns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solid mineral formation that is part of the earth's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3D map of the earth in the shape of a sphere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having or showing experienced judgement or knowledge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sudden involuntary expulsion of air through the nostrils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year in school or rating on homework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vehicle that flies in the 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move or travel toward a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little piece of walking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swamp grass plant that is harvested for food, especially in Asia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there is good fortune or good things happen, if you believe in that ;)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line that goes across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part of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1.3 Spelling Practice</dc:title>
  <dcterms:created xsi:type="dcterms:W3CDTF">2021-10-11T20:22:43Z</dcterms:created>
  <dcterms:modified xsi:type="dcterms:W3CDTF">2021-10-11T20:22:43Z</dcterms:modified>
</cp:coreProperties>
</file>