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used in very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ions that are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used in relatively large quantities, includes primary and secondary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 of less than 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sugar and the building blocks for other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functions and vital processes of living creatures and their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yellowing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spaces between soil particles through which plant roots penetrate, and in which air, water, and nutrients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membrane that permits a solution to move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pigment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action that results in the dropout of solids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of materials through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calcium, magnesium, and sulfur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provision of elements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swollen or stiff condition as a result of being filled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ions that are 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a plant loses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nitrogen, phosphorous and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which energy and carbon dioxide are released due to digestion or the breakdown of plant tissues during periods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 or a group of atoms that have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brightness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 of more than 7.0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16</dc:title>
  <dcterms:created xsi:type="dcterms:W3CDTF">2021-10-11T20:24:08Z</dcterms:created>
  <dcterms:modified xsi:type="dcterms:W3CDTF">2021-10-11T20:24:08Z</dcterms:modified>
</cp:coreProperties>
</file>