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Unit 19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exact duplications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amount a spoon holds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synonym of limits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synonym of mistakes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mountains with holes in the center that throws lava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materials you use to cut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 insect that sucks your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 the sounds that bounce on a wall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persons that pass 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mother of his wife or husband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amount a cup holds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amount a teaspoon holds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synonym of chances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red vegetables found on salads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places where you put books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eatable tuber that grow underground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organization that makes and sells goods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energetic actions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People that steals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antonym of mothers-in-law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19 Crossword Puzzle</dc:title>
  <dcterms:created xsi:type="dcterms:W3CDTF">2021-10-11T20:25:08Z</dcterms:created>
  <dcterms:modified xsi:type="dcterms:W3CDTF">2021-10-11T20:25:08Z</dcterms:modified>
</cp:coreProperties>
</file>