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1B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Multiplying a number by itself 2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Rules that describe how to do a math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produces a specified number when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decimal that repeats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can be written as a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produces a given number when cubed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Multiplying a number by itself 3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decimal that 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visual example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absolute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real number that cannot be expressed as a ratio of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fraction written in a decimal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1B Terms </dc:title>
  <dcterms:created xsi:type="dcterms:W3CDTF">2021-10-11T20:24:13Z</dcterms:created>
  <dcterms:modified xsi:type="dcterms:W3CDTF">2021-10-11T20:24:13Z</dcterms:modified>
</cp:coreProperties>
</file>