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credit hours    </w:t>
      </w:r>
      <w:r>
        <w:t xml:space="preserve">   transformation    </w:t>
      </w:r>
      <w:r>
        <w:t xml:space="preserve">   transition    </w:t>
      </w:r>
      <w:r>
        <w:t xml:space="preserve">   vocabulary    </w:t>
      </w:r>
      <w:r>
        <w:t xml:space="preserve">   spatial    </w:t>
      </w:r>
      <w:r>
        <w:t xml:space="preserve">   syllabus    </w:t>
      </w:r>
      <w:r>
        <w:t xml:space="preserve">   campus    </w:t>
      </w:r>
      <w:r>
        <w:t xml:space="preserve">   grades    </w:t>
      </w:r>
      <w:r>
        <w:t xml:space="preserve">   responsibility    </w:t>
      </w:r>
      <w:r>
        <w:t xml:space="preserve">   supplies    </w:t>
      </w:r>
      <w:r>
        <w:t xml:space="preserve">   instructors    </w:t>
      </w:r>
      <w:r>
        <w:t xml:space="preserve">   effort    </w:t>
      </w:r>
      <w:r>
        <w:t xml:space="preserve">   learning    </w:t>
      </w:r>
      <w:r>
        <w:t xml:space="preserve">   expectations    </w:t>
      </w:r>
      <w:r>
        <w:t xml:space="preserve">   left brain    </w:t>
      </w:r>
      <w:r>
        <w:t xml:space="preserve">   right brain    </w:t>
      </w:r>
      <w:r>
        <w:t xml:space="preserve">   schedule    </w:t>
      </w:r>
      <w:r>
        <w:t xml:space="preserve">   organize    </w:t>
      </w:r>
      <w:r>
        <w:t xml:space="preserve">   concrete    </w:t>
      </w:r>
      <w:r>
        <w:t xml:space="preserve">   accomplishment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</dc:title>
  <dcterms:created xsi:type="dcterms:W3CDTF">2021-10-11T20:20:07Z</dcterms:created>
  <dcterms:modified xsi:type="dcterms:W3CDTF">2021-10-11T20:20:07Z</dcterms:modified>
</cp:coreProperties>
</file>