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instructions or code for executing a task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Recording how you solved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software that has no copywrite or editing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that replicates itself by modifying other computer programs and inserting its own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Gathers information about a person to send to another entity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data or services to other computers or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legally registered symbol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someone else's work and passing it off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public license that gives sole right to the inventor for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Knowing right from wrong and acting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Cross-platform language, works on Windows, Macs, or linux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of charge software, may be copyrighted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Malicious software that causes you to pay to gain access to your own computer or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storage for long-term computer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port used to gain internet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rights granted by a government office to protect a creative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Short-term memory for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Computer Science</dc:title>
  <dcterms:created xsi:type="dcterms:W3CDTF">2022-01-06T03:34:59Z</dcterms:created>
  <dcterms:modified xsi:type="dcterms:W3CDTF">2022-01-06T03:34:59Z</dcterms:modified>
</cp:coreProperties>
</file>