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similar trait due to common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Traits that are remnants of the past but have no current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explanation of a general class of phenomena or observations that are supported by a wide body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allele present in most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an individual to survive and produce viable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where formerly separated populations come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Speciation with no geographic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Different versions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that binds all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living thing made of 1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phase of the cell cycle where DNA is replicated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homologous chromosomes are held together and swap DNA in the tetrad during crossing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division that gives genetic diversity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use as a null hypothesis in population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trait is determined by multiple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string of DNA and its associated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graphic representation of the evolutionary history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random shift in allele frequencies due to dumb luck in a small population that will likely decrease genetic variability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division of somatic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Exam</dc:title>
  <dcterms:created xsi:type="dcterms:W3CDTF">2021-10-11T20:21:11Z</dcterms:created>
  <dcterms:modified xsi:type="dcterms:W3CDTF">2021-10-11T20:21:11Z</dcterms:modified>
</cp:coreProperties>
</file>