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1: Fundamentals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Identifies a specific quantity EX: grams, liters, seconds, hours, etc.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smallest unit of matter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Has a variable shape and a definite volume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observation that employs the use of numbers.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heat is added to a solid ______ occurs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Kinetic energy of a liquid is decreased.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Identifies the relationship that exists between variables. EX: D= m/v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result of kinetic energy being lowered in a gas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Has a definite volume and a definite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Particles are moderately spaced. MEDIUM potential energy, MEDUIM kinetic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fixed quantity that does not change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Occurs when heat is added to a liquid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An observation that employs the use of a physical description.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 reaction that is characterized by the absorption of heat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A state of matter (solid, liquid, or gas)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reaction that is characterized by the release of heat (feels cold)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Requires you to see, smell, touch, hear, and feel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transition between a solid and a gas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Energy of movement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Describes the amount of mass in a given volume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Occurs when energy is removed from a gas to form a solid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Has an variable shape and a variable volume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Particles are spaced close together and vibrate slowly. HIGH potential energy, LOW kinetic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Particles are spaced far apart and move quickly. HIGH kinetic energy, LOW potential energy.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stored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The ability to do work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Fundamentals</dc:title>
  <dcterms:created xsi:type="dcterms:W3CDTF">2021-10-11T20:22:11Z</dcterms:created>
  <dcterms:modified xsi:type="dcterms:W3CDTF">2021-10-11T20:22:11Z</dcterms:modified>
</cp:coreProperties>
</file>