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1,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 the  blank limit when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sally has 10 dollars and has the most. Kenny has 2 dollars and he has the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 wait to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the books back on the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Beauty and the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boils, we often see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careful, the steps are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1, Lesson 2</dc:title>
  <dcterms:created xsi:type="dcterms:W3CDTF">2021-10-11T20:23:43Z</dcterms:created>
  <dcterms:modified xsi:type="dcterms:W3CDTF">2021-10-11T20:23:43Z</dcterms:modified>
</cp:coreProperties>
</file>