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1 -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definite volume but no definite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Gaseous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Able to be pressed or hammered without breaking or cracking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Composed of 2 or more separate mixtures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Substances that are made of only one type of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that involves changing the atomic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made by mixing other substances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observed or measured without changing its matrer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atoms bonded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how easy a substance can catch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burn or ignite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Particles has a definite shape and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no definite shape or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1 - Matter</dc:title>
  <dcterms:created xsi:type="dcterms:W3CDTF">2021-10-11T20:20:10Z</dcterms:created>
  <dcterms:modified xsi:type="dcterms:W3CDTF">2021-10-11T20:20:10Z</dcterms:modified>
</cp:coreProperties>
</file>