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Part 1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 person possesses while at a stand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available by the flow of electric charge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a person possesses while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reflected or emitted from an object in the form of electrical and magnetic waves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energy of an isolated system in a given frame of reference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 of all forces towards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of one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released during nuclear fission and or 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from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an object possesses because of its place in the gravitational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Potential energy stored up in an elastic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association with motion and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 needed to do an activity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Part 1 Vocab Crossword</dc:title>
  <dcterms:created xsi:type="dcterms:W3CDTF">2021-10-11T20:21:05Z</dcterms:created>
  <dcterms:modified xsi:type="dcterms:W3CDTF">2021-10-11T20:21:05Z</dcterms:modified>
</cp:coreProperties>
</file>