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1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American Democratic Party politician serving as Speaker of the United States House of Representatives since January 2019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legislation passed in 2001 to improve the abilities of U.S. law enforcement to detect and deter terrorism.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Most costly natural disaster in U.S.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shooting that occurred on December 14, 2012, in Newtown, Connecticut, United States, when 20-year-old Adam Lanza shot and killed 26 people, including 20 children between six and seven years old, and six adult staff members.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President of Russia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terrorist group from iraq and syria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Federal Emergency Message Alert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Terrorist group responsible for September 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American politician and military officer, who served as a United States senator from Arizona from January 1987 until his death.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Iran, Iraq, and North Korea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an American politician and businessman serving as the junior United States senator from Utah since January 2019.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Sunni Muslim terrorist group from Afghanistan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 Leader of Al Qaeada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an American politician who served as the 54th speaker of the United States House of Representatives from October 2015 to January 2019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US state where the two major political parties have similar levels of support among voters, viewed as important in determining the overall result of a presidential election.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winner of the 2016 election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cabinet department of the U.S. federal government with responsibilities in public security, roughly comparable to the interior or home ministries of other countries.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Syrian politician who has been the President of Syria since 17 July 2000.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Trumps slogan throughout the 2016 election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American politician serving as Kentucky's senior United States senator and as Senate Majority Leader.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international conflict in Afghanistan beginning in 2001 that was triggered by the September 11 attacks and consisted of three phases.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Trump vs Clinton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Right to bear arms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an international activist movement, originating in the African-American community, that campaigns against violence and systemic racism towards black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prejudice-motivated crime which occurs when a perpetrator targets a victim because of their membership in a certain social group or race.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American politician and retired four-star general in the United States Army.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single most worst terrorist even tin U.S.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Democratic candidate for the 2016 election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an international organization formed in 1945 to increase political and economic cooperation among its member countries.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2008 to 2016 president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 Vocab</dc:title>
  <dcterms:created xsi:type="dcterms:W3CDTF">2021-10-11T20:22:41Z</dcterms:created>
  <dcterms:modified xsi:type="dcterms:W3CDTF">2021-10-11T20:22:41Z</dcterms:modified>
</cp:coreProperties>
</file>