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organisms in the ocean or other marine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that is operated remotely.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and south from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intellectual and practical activity encompassing the systematic study of the structure and behavior of the physical and natural world through observation and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artificial body placed in orbit around the earth or moon or another planet in order to collect information or for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nature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ocean and the structure of its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numerical value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and south from Earth's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measuring time, especially one designed to keep accurate time in spite of motion or variations in temperature, humidity, and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charactistics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three-dimensional representation of a person or thing or of a proposed structure, typically on a smaller scale than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Tracks your 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</dc:title>
  <dcterms:created xsi:type="dcterms:W3CDTF">2021-10-11T20:21:27Z</dcterms:created>
  <dcterms:modified xsi:type="dcterms:W3CDTF">2021-10-11T20:21:27Z</dcterms:modified>
</cp:coreProperties>
</file>