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authors opinion or view on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Competitions between nations, national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Original records or first-hand testimonies of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Writings and interpretations taken by someone who was not present during the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"middle leg" of the triangular trade route carrying prisoners to North America to be sold into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Nicknamed the "Sea Dog", he was the first Englishman to circumnavigate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Explorers seeking fame and adventure, desire to spread religion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Mercantilism; increase the wealth of parent country, find cold and other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exchange of plants, animals, and diseases between the Eastern and Western Hemispheres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Italian; the most famous explorer for Spain, known for finding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Credited for naming the Americas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point of view based on pre-existing beliefs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Vocabulary </dc:title>
  <dcterms:created xsi:type="dcterms:W3CDTF">2021-10-11T20:22:26Z</dcterms:created>
  <dcterms:modified xsi:type="dcterms:W3CDTF">2021-10-11T20:22:26Z</dcterms:modified>
</cp:coreProperties>
</file>