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</w:t>
            </w:r>
          </w:p>
        </w:tc>
        <w:tc>
          <w:p>
            <w:pPr>
              <w:jc w:val="center"/>
              <w:pStyle w:val="NameDatePeriod"/>
            </w:pPr>
            <w:r>
              <w:t xml:space="preserve">Date: 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Period: _______</w:t>
            </w:r>
          </w:p>
        </w:tc>
      </w:tr>
    </w:tbl>
    <w:p>
      <w:pPr>
        <w:pStyle w:val="PuzzleTitle"/>
      </w:pPr>
      <w:r>
        <w:t xml:space="preserve">Unit 1 Vocabulary Quiz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5616"/>
        <w:gridCol w:w="3024"/>
      </w:tblGrid>
      <w:tr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Long-standing practices, traditions, or customs that regulate a group.</w:t>
            </w:r>
            <w:r>
              <w:rPr>
                <w:b w:val="true"/>
                <w:bCs w:val="true"/>
              </w:rPr>
            </w:r>
          </w:p>
        </w:tc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A. </w:t>
            </w:r>
            <w:r>
              <w:t xml:space="preserve">Federalist government system</w:t>
            </w:r>
          </w:p>
        </w:tc>
      </w:tr>
      <w:tr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The behaviors and beliefs characteristic of a particular group.</w:t>
            </w:r>
            <w:r>
              <w:rPr>
                <w:b w:val="true"/>
                <w:bCs w:val="true"/>
              </w:rPr>
            </w:r>
          </w:p>
        </w:tc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B. </w:t>
            </w:r>
            <w:r>
              <w:t xml:space="preserve">Cultural landscape</w:t>
            </w:r>
          </w:p>
        </w:tc>
      </w:tr>
      <w:tr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The study of the spatial characteristics of the world's land and peopld.</w:t>
            </w:r>
            <w:r>
              <w:rPr>
                <w:b w:val="true"/>
                <w:bCs w:val="true"/>
              </w:rPr>
            </w:r>
          </w:p>
        </w:tc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C. </w:t>
            </w:r>
            <w:r>
              <w:t xml:space="preserve">Geography</w:t>
            </w:r>
          </w:p>
        </w:tc>
      </w:tr>
      <w:tr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An area distinguished by unique physical and human characteristics</w:t>
            </w:r>
            <w:r>
              <w:rPr>
                <w:b w:val="true"/>
                <w:bCs w:val="true"/>
              </w:rPr>
            </w:r>
          </w:p>
        </w:tc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D. </w:t>
            </w:r>
            <w:r>
              <w:t xml:space="preserve">Location</w:t>
            </w:r>
          </w:p>
        </w:tc>
      </w:tr>
      <w:tr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Government where power is placed solely with the ruler and their appointees, and there are no limits imposed on their authority.</w:t>
            </w:r>
            <w:r>
              <w:rPr>
                <w:b w:val="true"/>
                <w:bCs w:val="true"/>
              </w:rPr>
            </w:r>
          </w:p>
        </w:tc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E. </w:t>
            </w:r>
            <w:r>
              <w:t xml:space="preserve">Unlimited government</w:t>
            </w:r>
          </w:p>
        </w:tc>
      </w:tr>
      <w:tr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A spatial area of land that is unified by a common characteristic, such as political unity, linguistic unity, or common climate patterns.</w:t>
            </w:r>
            <w:r>
              <w:rPr>
                <w:b w:val="true"/>
                <w:bCs w:val="true"/>
              </w:rPr>
            </w:r>
          </w:p>
        </w:tc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F. </w:t>
            </w:r>
            <w:r>
              <w:t xml:space="preserve">Communist economy</w:t>
            </w:r>
          </w:p>
        </w:tc>
      </w:tr>
      <w:tr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Government where power of authority figures is restricted and all citizens, including all authority figures, must obey the laws.</w:t>
            </w:r>
            <w:r>
              <w:rPr>
                <w:b w:val="true"/>
                <w:bCs w:val="true"/>
              </w:rPr>
            </w:r>
          </w:p>
        </w:tc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G. </w:t>
            </w:r>
            <w:r>
              <w:t xml:space="preserve">Limited government</w:t>
            </w:r>
          </w:p>
        </w:tc>
      </w:tr>
      <w:tr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An exact point on the earth's surface.</w:t>
            </w:r>
            <w:r>
              <w:rPr>
                <w:b w:val="true"/>
                <w:bCs w:val="true"/>
              </w:rPr>
            </w:r>
          </w:p>
        </w:tc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H. </w:t>
            </w:r>
            <w:r>
              <w:t xml:space="preserve">Place</w:t>
            </w:r>
          </w:p>
        </w:tc>
      </w:tr>
      <w:tr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A characteristic, such as language, beliefs, food, or customs that is shared by a group.</w:t>
            </w:r>
            <w:r>
              <w:rPr>
                <w:b w:val="true"/>
                <w:bCs w:val="true"/>
              </w:rPr>
            </w:r>
          </w:p>
        </w:tc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I. </w:t>
            </w:r>
            <w:r>
              <w:t xml:space="preserve">Unitary government system</w:t>
            </w:r>
          </w:p>
        </w:tc>
      </w:tr>
      <w:tr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Economic system characterized by freedom for consumers and producers.</w:t>
            </w:r>
            <w:r>
              <w:rPr>
                <w:b w:val="true"/>
                <w:bCs w:val="true"/>
              </w:rPr>
            </w:r>
          </w:p>
        </w:tc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J. </w:t>
            </w:r>
            <w:r>
              <w:t xml:space="preserve">Free enterprise</w:t>
            </w:r>
          </w:p>
        </w:tc>
      </w:tr>
      <w:tr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Economy in which the government owns and operates large-scale companies for the benefit of the public</w:t>
            </w:r>
            <w:r>
              <w:rPr>
                <w:b w:val="true"/>
                <w:bCs w:val="true"/>
              </w:rPr>
            </w:r>
          </w:p>
        </w:tc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K. </w:t>
            </w:r>
            <w:r>
              <w:t xml:space="preserve">Culture trait</w:t>
            </w:r>
          </w:p>
        </w:tc>
      </w:tr>
      <w:tr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Economy in which the government controls all production and distribution of goods and services.</w:t>
            </w:r>
            <w:r>
              <w:rPr>
                <w:b w:val="true"/>
                <w:bCs w:val="true"/>
              </w:rPr>
            </w:r>
          </w:p>
        </w:tc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L. </w:t>
            </w:r>
            <w:r>
              <w:t xml:space="preserve">Culture</w:t>
            </w:r>
          </w:p>
        </w:tc>
      </w:tr>
      <w:tr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The physical qualities that reflect the culture of a particular place.</w:t>
            </w:r>
            <w:r>
              <w:rPr>
                <w:b w:val="true"/>
                <w:bCs w:val="true"/>
              </w:rPr>
            </w:r>
          </w:p>
        </w:tc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M. </w:t>
            </w:r>
            <w:r>
              <w:t xml:space="preserve">Region</w:t>
            </w:r>
          </w:p>
        </w:tc>
      </w:tr>
      <w:tr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Government characterized by a constitution that divides power between a central governmental authority and smaller regional subdivisions of government, such as states or provinces.</w:t>
            </w:r>
            <w:r>
              <w:rPr>
                <w:b w:val="true"/>
                <w:bCs w:val="true"/>
              </w:rPr>
            </w:r>
          </w:p>
        </w:tc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N. </w:t>
            </w:r>
            <w:r>
              <w:t xml:space="preserve">Institutions</w:t>
            </w:r>
          </w:p>
        </w:tc>
      </w:tr>
      <w:tr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Political system characterized by a national government that performs all governmental functions and limits the powers of regional governments.</w:t>
            </w:r>
            <w:r>
              <w:rPr>
                <w:b w:val="true"/>
                <w:bCs w:val="true"/>
              </w:rPr>
            </w:r>
          </w:p>
        </w:tc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O. </w:t>
            </w:r>
            <w:r>
              <w:t xml:space="preserve">Socialist economy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customStyle="1" w:styleId="Questions">
    <w:name w:val="Questions"/>
    <w:basedOn w:val="Normal"/>
    <w:qFormat/>
    <w:rsid w:val="00B5428E"/>
    <w:pPr>
      <w:spacing w:after="160"/>
    </w:pPr>
    <w:rPr>
      <w:rFonts w:ascii="Arial" w:hAnsi="Arial"/>
      <w:sz w:val="2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1 Vocabulary Quiz</dc:title>
  <dcterms:created xsi:type="dcterms:W3CDTF">2021-10-11T20:23:23Z</dcterms:created>
  <dcterms:modified xsi:type="dcterms:W3CDTF">2021-10-11T20:23:23Z</dcterms:modified>
</cp:coreProperties>
</file>