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Unit 1 Vocabulary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Information describing color, odor, shape, or some other physical characteristic.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variable that a researcher actively manipulates, and which causes a change in the dependent variable.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ratio that compares two quantities measured in different units (example: miles per hour)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line that most closely approximates the data points plotted on a graph.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All of the factors that remain the same in both the experimental group and the control group.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 an experiment, the group exposed to the treatment (the IV is changed).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observation that is measurable such as amount, height, length, weight,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research variable that is measured during an experiment; it changes in response to changes in the independent variable.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an experiment, the group not exposed to the treatment; contrasts with the experimental group and serves as a a comparison for evaluating the effect of the treatment.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graph that uses horizontal or vertical bars to display data.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steepness of a line on a graph, equal to its vertical change divided by its horizontal change.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testable prediction; possible answer to experimental question.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graph in which data pints are plotted and then joined by a best fit line.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Vocabulary Words</dc:title>
  <dcterms:created xsi:type="dcterms:W3CDTF">2021-10-11T20:22:46Z</dcterms:created>
  <dcterms:modified xsi:type="dcterms:W3CDTF">2021-10-11T20:22:46Z</dcterms:modified>
</cp:coreProperties>
</file>