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1 -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thunderstorm have? Thunder, rain and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warmer air make the liquid in a thermometer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comes after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blizzard is when there is a lot of rain. True or false?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wind is measured with a tool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falls from the sky it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_________is a time of year that has a certain kind of weather.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scientists use to find out which way the wind is blowing?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rivers and lakes overflow it is called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is what the air outside is like.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Weather</dc:title>
  <dcterms:created xsi:type="dcterms:W3CDTF">2021-10-12T20:34:36Z</dcterms:created>
  <dcterms:modified xsi:type="dcterms:W3CDTF">2021-10-12T20:34:36Z</dcterms:modified>
</cp:coreProperties>
</file>