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wind    </w:t>
      </w:r>
      <w:r>
        <w:t xml:space="preserve">   look    </w:t>
      </w:r>
      <w:r>
        <w:t xml:space="preserve">   himself    </w:t>
      </w:r>
      <w:r>
        <w:t xml:space="preserve">   roll    </w:t>
      </w:r>
      <w:r>
        <w:t xml:space="preserve">   most    </w:t>
      </w:r>
      <w:r>
        <w:t xml:space="preserve">   both    </w:t>
      </w:r>
      <w:r>
        <w:t xml:space="preserve">   climb    </w:t>
      </w:r>
      <w:r>
        <w:t xml:space="preserve">   mild    </w:t>
      </w:r>
      <w:r>
        <w:t xml:space="preserve">   child    </w:t>
      </w:r>
      <w:r>
        <w:t xml:space="preserve">   hold    </w:t>
      </w:r>
      <w:r>
        <w:t xml:space="preserve">   old    </w:t>
      </w:r>
      <w:r>
        <w:t xml:space="preserve">   find    </w:t>
      </w:r>
      <w:r>
        <w:t xml:space="preserve">   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24</dc:title>
  <dcterms:created xsi:type="dcterms:W3CDTF">2021-10-11T20:27:12Z</dcterms:created>
  <dcterms:modified xsi:type="dcterms:W3CDTF">2021-10-11T20:27:12Z</dcterms:modified>
</cp:coreProperties>
</file>