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D:I Location: ear Movement: taps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Headphones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entails setting up a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Touch 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Claw 5s over 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Mobile Device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ND: open B facing up D: Palm up, open and closing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Android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F-B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Snapchat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Gs facing each other; pinching in steady circular 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D: C facing up Movement: shaking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Instagram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ND: S palm facing down D: 1 and I both upside down onto ND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Facebook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D: Bent L, shakes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Twitter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26</dc:title>
  <dcterms:created xsi:type="dcterms:W3CDTF">2021-10-11T20:28:21Z</dcterms:created>
  <dcterms:modified xsi:type="dcterms:W3CDTF">2021-10-11T20:28:21Z</dcterms:modified>
</cp:coreProperties>
</file>