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broil    </w:t>
      </w:r>
      <w:r>
        <w:t xml:space="preserve">   there    </w:t>
      </w:r>
      <w:r>
        <w:t xml:space="preserve">   what    </w:t>
      </w:r>
      <w:r>
        <w:t xml:space="preserve">   cheek    </w:t>
      </w:r>
      <w:r>
        <w:t xml:space="preserve">   moist    </w:t>
      </w:r>
      <w:r>
        <w:t xml:space="preserve">   shake    </w:t>
      </w:r>
      <w:r>
        <w:t xml:space="preserve">   enjoy    </w:t>
      </w:r>
      <w:r>
        <w:t xml:space="preserve">   than    </w:t>
      </w:r>
      <w:r>
        <w:t xml:space="preserve">   could    </w:t>
      </w:r>
      <w:r>
        <w:t xml:space="preserve">   employ    </w:t>
      </w:r>
      <w:r>
        <w:t xml:space="preserve">   after    </w:t>
      </w:r>
      <w:r>
        <w:t xml:space="preserve">   your    </w:t>
      </w:r>
      <w:r>
        <w:t xml:space="preserve">   sheet    </w:t>
      </w:r>
      <w:r>
        <w:t xml:space="preserve">   thatch    </w:t>
      </w:r>
      <w:r>
        <w:t xml:space="preserve">   about    </w:t>
      </w:r>
      <w:r>
        <w:t xml:space="preserve">   their    </w:t>
      </w:r>
      <w:r>
        <w:t xml:space="preserve">   chick    </w:t>
      </w:r>
      <w:r>
        <w:t xml:space="preserve">   noise    </w:t>
      </w:r>
      <w:r>
        <w:t xml:space="preserve">   every    </w:t>
      </w:r>
      <w:r>
        <w:t xml:space="preserve">   before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28</dc:title>
  <dcterms:created xsi:type="dcterms:W3CDTF">2021-10-11T20:27:26Z</dcterms:created>
  <dcterms:modified xsi:type="dcterms:W3CDTF">2021-10-11T20:27:26Z</dcterms:modified>
</cp:coreProperties>
</file>