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Sate 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change from a gas directly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change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where particles flow and have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or more DIFFERENT elements bond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 of conservarion states that this can 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matter where particles move freely and do not have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heat is transferred through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matter where particles vibrate in place and have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change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pure substance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heat is transferred through liquids 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two or more atoms bond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mass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heat is transferred through direct contact of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takes up space and has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2021-10-11T20:24:29Z</dcterms:created>
  <dcterms:modified xsi:type="dcterms:W3CDTF">2021-10-11T20:24:29Z</dcterms:modified>
</cp:coreProperties>
</file>