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2: Biology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basis of evidence and reasoning.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process of looking through something or someone carefully or in order to gain information: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behavior pattern of recognition and attraction towards other animals of its own kind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enzyme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internal organ when part of the digestion of food occurs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do not have to be learned or practiced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process that has shaped it through experience and interaction with the environment.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dark part or cavity in an organ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part of the our canal that connects the throat to the stomach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part of the our canal that connects the throat to the stomach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2: Biology</dc:title>
  <dcterms:created xsi:type="dcterms:W3CDTF">2021-10-11T20:27:26Z</dcterms:created>
  <dcterms:modified xsi:type="dcterms:W3CDTF">2021-10-11T20:27:26Z</dcterms:modified>
</cp:coreProperties>
</file>