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Unit 2 Biomes 3 Week Agenda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concentration of dissolved salts in water etc., usually expressed in parts per thousand by weight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division of a larger biome grouping of grasslands that includes tropical savannas.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tidal mouth of a large river, where the tide meets the stream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a biome characterized by coniferous forests consisting mostly of pines, spruces and larches.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vast, flat, treeless Arctic region of Europe, Asia, and North America in which the subsoil is permanently frozen.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open surface waters in a lake, away from the shore.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land consisting of marshes or swamps; saturated land.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near shore area where sunlight penetrates all the way to the sediment and allows aquatic plants (macrophytes) to grow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any property that is measurable, whose value describes a state of a physical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a property or characteristic of a substance that is observed during a reaction in which the chemical composition or identity of the substance is changed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area of low-lying ground adjacent to a river, formed mainly of river sediments and subject to flooding.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vegetation consisting chiefly of tangled shrubs and thorny bushes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It is formally defined as the depths beyond which less than 1% of sunlight penetrates.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the ecological region at the lowest level of a body of water such as an ocean or a lake, including the sediment surface and some sub-surface layers. Organisms living in this zone are call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Biomes 3 Week Agenda</dc:title>
  <dcterms:created xsi:type="dcterms:W3CDTF">2021-10-11T20:24:43Z</dcterms:created>
  <dcterms:modified xsi:type="dcterms:W3CDTF">2021-10-11T20:24:43Z</dcterms:modified>
</cp:coreProperties>
</file>