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Unit 2- Cellular Structure &amp; Function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High strenght solution, cell shrinks.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Moving materials with NO energy.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Controls what enters and leaves the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DNA located. Center of a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Storage sac.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An area in the nucleus that makes ribosomes.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Storage for photosynthesis materials. Found in plant cells.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Tiny parts that read the instructions given by DNA to assemble proteins.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Diffusion of water.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Cell membrane "moves" and encloses particle.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Low strenght solution, cell enlarges.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Diagram representing cell membrane.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Thick, rigid border found in plant cells. Made of cellulose.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Provides cells energy.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Diffuse materials that cannot pass thru the membrane.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Many substances can easily pass thru the membrane.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Sac of enzymes which break down waste. Found in animal cells.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Same concentration.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Vacuole fuses with membrane and contents are expelled.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All living things are made of cells.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Tail-like.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Membrane system, helps make proteins.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Modifies, fixes, and packages the protein.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Moving particles WITH energy.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Get rid of toxins. Found in animal cells.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Process of particles moving from an area of high concentration to an area of low concentration.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Supports and maintains shape for the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Amount of solute in a solution.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Site of photosynthesis. Found in plant cells.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Hair-like projections.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2- Cellular Structure &amp; Function</dc:title>
  <dcterms:created xsi:type="dcterms:W3CDTF">2021-10-11T20:26:31Z</dcterms:created>
  <dcterms:modified xsi:type="dcterms:W3CDTF">2021-10-11T20:26:31Z</dcterms:modified>
</cp:coreProperties>
</file>