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Creates a curved line on a graph and the equation y=a*b^x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relationship involving 1 or more variables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Includes all numbers like decimals,fractions,and whole numbers. Nickname is 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 Can only take particular values.The data is distinct and no data between domains.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Measures a lines steepness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Has a constant rate of change and graphs to a straight line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Includes 0 and nickname is 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Are not restricted to separate values.Can occupy any value over the domain.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The result of multiplying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Real numbers that cannot be expressed as a ratio of two integers and its nickname is I.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Includes Fractions and integers and its nickname is Q.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Includes only whole positive numbers and doesn't include 0. Nickname is 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formula for the equation of a line using its slope and 1 point.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Includes negatives and nickname is Z.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 Representing the power to which a given number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Crossword Puzzle</dc:title>
  <dcterms:created xsi:type="dcterms:W3CDTF">2021-10-11T20:26:03Z</dcterms:created>
  <dcterms:modified xsi:type="dcterms:W3CDTF">2021-10-11T20:26:03Z</dcterms:modified>
</cp:coreProperties>
</file>