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Education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Online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While these courses are popular, a lot of students still prefer traditional face-to face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Enthusiasm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time something has been founded or starting of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instructor that works one-on-one with a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Writing a 1,000 word paper on the topic of your choice is a(n)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quarterly peer reviewed collection of research papers.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3D printing is a ___________________ _________________-that researchers are taking advantage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_______________  ________________   people like have been taking courses by mail for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academic year that can be divided into two periods, each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students like the _______________   __________________between school and work-life.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Copying work that you claim to be yours.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learning about ___________  ________________ of  American democracy.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Education #2</dc:title>
  <dcterms:created xsi:type="dcterms:W3CDTF">2021-10-11T20:25:39Z</dcterms:created>
  <dcterms:modified xsi:type="dcterms:W3CDTF">2021-10-11T20:25:39Z</dcterms:modified>
</cp:coreProperties>
</file>