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2: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 is the head of the national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paid by citizens to the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mayor is the head of the _____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Branch that makes laws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good citizen chooses their leaders by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governor is the head of the ____ government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system of checks and _____ makes sure no branch has more power than the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Branch with judges that decides if laws are fair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Branch that enforces the laws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 fathers worked together to create our system of government</w:t>
            </w:r>
          </w:p>
        </w:tc>
      </w:tr>
    </w:tbl>
    <w:p>
      <w:pPr>
        <w:pStyle w:val="WordBankSmall"/>
      </w:pPr>
      <w:r>
        <w:t xml:space="preserve">   Legislative    </w:t>
      </w:r>
      <w:r>
        <w:t xml:space="preserve">   Judicial    </w:t>
      </w:r>
      <w:r>
        <w:t xml:space="preserve">   Executive    </w:t>
      </w:r>
      <w:r>
        <w:t xml:space="preserve">   taxes    </w:t>
      </w:r>
      <w:r>
        <w:t xml:space="preserve">   local    </w:t>
      </w:r>
      <w:r>
        <w:t xml:space="preserve">   state    </w:t>
      </w:r>
      <w:r>
        <w:t xml:space="preserve">   president    </w:t>
      </w:r>
      <w:r>
        <w:t xml:space="preserve">   voting    </w:t>
      </w:r>
      <w:r>
        <w:t xml:space="preserve">   balances    </w:t>
      </w:r>
      <w:r>
        <w:t xml:space="preserve">   Founding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2: Government</dc:title>
  <dcterms:created xsi:type="dcterms:W3CDTF">2021-10-11T20:27:43Z</dcterms:created>
  <dcterms:modified xsi:type="dcterms:W3CDTF">2021-10-11T20:27:43Z</dcterms:modified>
</cp:coreProperties>
</file>