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odor created from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go of something and it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write on that comes from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very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with webbed feet that says quack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pause or stop until it is your turn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move or go anywhere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ability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in or be involved in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urgent or sometimes serious;of great priority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backside of an animal that can be long or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belongs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forth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Review </dc:title>
  <dcterms:created xsi:type="dcterms:W3CDTF">2021-10-11T20:25:16Z</dcterms:created>
  <dcterms:modified xsi:type="dcterms:W3CDTF">2021-10-11T20:25:16Z</dcterms:modified>
</cp:coreProperties>
</file>