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Theater    </w:t>
      </w:r>
      <w:r>
        <w:t xml:space="preserve">   Focus    </w:t>
      </w:r>
      <w:r>
        <w:t xml:space="preserve">   angles    </w:t>
      </w:r>
      <w:r>
        <w:t xml:space="preserve">   Color    </w:t>
      </w:r>
      <w:r>
        <w:t xml:space="preserve">   Framing    </w:t>
      </w:r>
      <w:r>
        <w:t xml:space="preserve">   Tone    </w:t>
      </w:r>
      <w:r>
        <w:t xml:space="preserve">   Compound    </w:t>
      </w:r>
      <w:r>
        <w:t xml:space="preserve">   Film    </w:t>
      </w:r>
      <w:r>
        <w:t xml:space="preserve">   Multimedia    </w:t>
      </w:r>
      <w:r>
        <w:t xml:space="preserve">   Cinema    </w:t>
      </w:r>
      <w:r>
        <w:t xml:space="preserve">   Abridge    </w:t>
      </w:r>
      <w:r>
        <w:t xml:space="preserve">   Articulation    </w:t>
      </w:r>
      <w:r>
        <w:t xml:space="preserve">   Delivery    </w:t>
      </w:r>
      <w:r>
        <w:t xml:space="preserve">   Sound    </w:t>
      </w:r>
      <w:r>
        <w:t xml:space="preserve">   Pace    </w:t>
      </w:r>
      <w:r>
        <w:t xml:space="preserve">   Drama    </w:t>
      </w:r>
      <w:r>
        <w:t xml:space="preserve">   Technique    </w:t>
      </w:r>
      <w:r>
        <w:t xml:space="preserve">   Analysis    </w:t>
      </w:r>
      <w:r>
        <w:t xml:space="preserve">   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Word Search</dc:title>
  <dcterms:created xsi:type="dcterms:W3CDTF">2021-10-11T20:27:25Z</dcterms:created>
  <dcterms:modified xsi:type="dcterms:W3CDTF">2021-10-11T20:27:25Z</dcterms:modified>
</cp:coreProperties>
</file>